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民间舞蹈  鲤鱼跳龙门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民间舞蹈  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本书出售、求购地址：https://www.jiaokey.com/book/detail/14141964.html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民间舞蹈  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