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蓝花布印染  传统手工艺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蓝花布印染  传统手工艺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本书出售、求购地址：https://www.jiaokey.com/book/detail/14141962.html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蓝花布印染  传统手工艺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