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朱溪燈舞  民间舞蹈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朱溪燈舞  民间舞蹈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本书出售、求购地址：https://www.jiaokey.com/book/detail/14141960.html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朱溪燈舞  民间舞蹈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