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仙居县2001年度生态市建设工作  汇报材料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仙居县2001年度生态市建设工作  汇报材料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本书出售、求购地址：https://www.jiaokey.com/book/detail/14141910.html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关键词搜索：https://www.jiaokey.com/tag/仙居县2001年度生态市建设工作  汇报材料.html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