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书名：瓯越筝情  张剑先生在温执教十周年纪念  1991-2000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瓯越筝情  张剑先生在温执教十周年纪念  1991-2000 评论地址：https://www.jiaokey.com/book/detail/14141893.html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