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书名：小学生课标课外读物  脑筋急转弯搞怪没商量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小学生课标课外读物  脑筋急转弯搞怪没商量 评论地址：https://www.jiaokey.com/book/detail/14141798.html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