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抒情散文阅读指导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抒情散文阅读指导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本书出售、求购地址：https://www.jiaokey.com/book/detail/14141748.html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关键词搜索：https://www.jiaokey.com/tag/抒情散文阅读指导.html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