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天才宝贝童谣合集  习惯养成故事书</w:t>
      </w:r>
    </w:p>
    <w:p>
      <w:r>
        <w:rPr>
          <w:rFonts w:ascii="宋体" w:hAnsi="宋体" w:eastAsia="宋体"/>
          <w:sz w:val="24"/>
        </w:rPr>
        <w:t>（英）瑞秋·沃根等著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天才宝贝童谣合集  习惯养成故事书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本书出售、求购地址：https://www.jiaokey.com/book/detail/14141741.html</w:t>
      </w:r>
    </w:p>
    <w:p>
      <w:r>
        <w:t>更多相关图书推荐：https://www.jiaokey.com</w:t>
      </w:r>
    </w:p>
    <w:p>
      <w:r>
        <w:t>（英）瑞秋·沃根等著 其他作品：https://www.jiaokey.com/tag/（英）瑞秋·沃根等著.html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关键词搜索：https://www.jiaokey.com/tag/天才宝贝童谣合集  习惯养成故事书.html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