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教师技能提高丛书  教师如何让课堂更加生动有趣</w:t>
      </w:r>
    </w:p>
    <w:p>
      <w:r>
        <w:rPr>
          <w:rFonts w:ascii="宋体" w:hAnsi="宋体" w:eastAsia="宋体"/>
          <w:sz w:val="24"/>
        </w:rPr>
        <w:t>丛书主编赖新元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教师技能提高丛书  教师如何让课堂更加生动有趣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丛书主编赖新元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本书出售、求购地址：https://www.jiaokey.com/book/detail/14141673.html</w:t>
      </w:r>
    </w:p>
    <w:p>
      <w:r>
        <w:t>更多相关图书推荐：https://www.jiaokey.com</w:t>
      </w:r>
    </w:p>
    <w:p>
      <w:r>
        <w:t>丛书主编赖新元 其他作品：https://www.jiaokey.com/tag/丛书主编赖新元.html</w:t>
      </w:r>
    </w:p>
    <w:p>
      <w:r>
        <w:t>关键词搜索：https://www.jiaokey.com/tag/教师技能提高丛书  教师如何让课堂更加生动有趣.html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