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书名：父母的小帮手  家庭教育琐谈</w:t>
      </w:r>
    </w:p>
    <w:p>
      <w:r>
        <w:t>作者：陈辉利编著</w:t>
      </w:r>
    </w:p>
    <w:p>
      <w:r>
        <w:t>出版社：北京:国家行政学院出版社,2013.07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父母的小帮手  家庭教育琐谈 评论地址：https://www.jiaokey.com/book/detail/14141669.html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