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形象之魅教师最应具备的美</w:t>
      </w:r>
    </w:p>
    <w:p>
      <w:r>
        <w:t>作者：吴运海，贺德双主编</w:t>
      </w:r>
    </w:p>
    <w:p>
      <w:r>
        <w:t>出版社：呼和浩特:内蒙古大学出版社,2009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成为最受欢迎的中学教师丛书  形象之魅教师最应具备的美 评论地址：https://www.jiaokey.com/book/detail/14141665.html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