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书名：左手抓管理右手抓教师  有效德育基于实践的探索</w:t>
      </w:r>
    </w:p>
    <w:p>
      <w:r>
        <w:t>作者：肖建彬主编</w:t>
      </w:r>
    </w:p>
    <w:p>
      <w:r>
        <w:t>出版社：天津:天津教育出版社,2012.08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左手抓管理右手抓教师  有效德育基于实践的探索 评论地址：https://www.jiaokey.com/book/detail/14141657.html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