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青少年文学艺术审美教育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青少年文学艺术审美教育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文艺美学-美学教育-教学研究-中小学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本书出售、求购地址：https://www.jiaokey.com/book/detail/14141636.html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关键词搜索：https://www.jiaokey.com/tag/文艺美学-美学教育-教学研究-中小学.html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