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教师必读文库外壳教育名家名著精读丛书  启蒙主义教育思想与论著选读  下</w:t>
      </w:r>
    </w:p>
    <w:p>
      <w:r>
        <w:rPr>
          <w:rFonts w:ascii="宋体" w:hAnsi="宋体" w:eastAsia="宋体"/>
          <w:sz w:val="24"/>
        </w:rPr>
        <w:t>总主编冯克诚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教师必读文库外壳教育名家名著精读丛书  启蒙主义教育思想与论著选读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总主编冯克诚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北京：人民武警出版社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本书出售、求购地址：https://www.jiaokey.com/book/detail/14141585.html</w:t>
      </w:r>
    </w:p>
    <w:p>
      <w:r>
        <w:t>更多相关图书推荐：https://www.jiaokey.com</w:t>
      </w:r>
    </w:p>
    <w:p>
      <w:r>
        <w:t>总主编冯克诚 其他作品：https://www.jiaokey.com/tag/总主编冯克诚.html</w:t>
      </w:r>
    </w:p>
    <w:p>
      <w:r>
        <w:t>北京：人民武警出版社 出版图书：https://www.jiaokey.com/tag/北京：人民武警出版社.html</w:t>
      </w:r>
    </w:p>
    <w:p>
      <w:r>
        <w:t>关键词搜索：https://www.jiaokey.com/tag/教师必读文库外壳教育名家名著精读丛书  启蒙主义教育思想与论著选读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