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理想的教学点子  4  家长必备工作坊必备资源  100 small-group experiences</w:t>
      </w:r>
    </w:p>
    <w:p>
      <w:r>
        <w:rPr>
          <w:rFonts w:ascii="宋体" w:hAnsi="宋体" w:eastAsia="宋体"/>
          <w:sz w:val="24"/>
        </w:rPr>
        <w:t>（美）米歇尔·格雷夫斯著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理想的教学点子  4  家长必备工作坊必备资源  100 small-group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（美）米歇尔·格雷夫斯著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本书出售、求购地址：https://www.jiaokey.com/book/detail/14141574.html</w:t>
      </w:r>
    </w:p>
    <w:p>
      <w:r>
        <w:t>更多相关图书推荐：https://www.jiaokey.com</w:t>
      </w:r>
    </w:p>
    <w:p>
      <w:r>
        <w:t>（美）米歇尔·格雷夫斯著 其他作品：https://www.jiaokey.com/tag/（美）米歇尔·格雷夫斯著.html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关键词搜索：https://www.jiaokey.com/tag/理想的教学点子  4  家长必备工作坊必备资源  100 small-group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