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高考必读的中外名著导读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高考必读的中外名著导读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本书出售、求购地址：https://www.jiaokey.com/book/detail/14141565.html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关键词搜索：https://www.jiaokey.com/tag/高考必读的中外名著导读.html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