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班主任班级管理的艺术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班主任班级管理的艺术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本书出售、求购地址：https://www.jiaokey.com/book/detail/14141547.html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关键词搜索：https://www.jiaokey.com/tag/班主任班级管理的艺术.html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