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今天这样做幼儿园教师  第9讲  幼儿园一日生活的组织与开展</w:t>
      </w:r>
    </w:p>
    <w:p>
      <w:r>
        <w:rPr>
          <w:rFonts w:ascii="宋体" w:hAnsi="宋体" w:eastAsia="宋体"/>
          <w:sz w:val="24"/>
        </w:rPr>
        <w:t>蔡伟玲编著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今天这样做幼儿园教师  第9讲  幼儿园一日生活的组织与开展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本书出售、求购地址：https://www.jiaokey.com/book/detail/14141540.html</w:t>
      </w:r>
    </w:p>
    <w:p>
      <w:r>
        <w:t>更多相关图书推荐：https://www.jiaokey.com</w:t>
      </w:r>
    </w:p>
    <w:p>
      <w:r>
        <w:t>蔡伟玲编著 其他作品：https://www.jiaokey.com/tag/蔡伟玲编著.html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关键词搜索：https://www.jiaokey.com/tag/今天这样做幼儿园教师  第9讲  幼儿园一日生活的组织与开展.html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