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来自科学殿堂的期待  院士寄语青少年</w:t>
      </w:r>
    </w:p>
    <w:p>
      <w:r>
        <w:rPr>
          <w:rFonts w:ascii="宋体" w:hAnsi="宋体" w:eastAsia="宋体"/>
          <w:sz w:val="24"/>
        </w:rPr>
        <w:t>马尚瑞，朱英才编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来自科学殿堂的期待  院士寄语青少年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马尚瑞，朱英才编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本书出售、求购地址：https://www.jiaokey.com/book/detail/14141517.html</w:t>
      </w:r>
    </w:p>
    <w:p>
      <w:r>
        <w:t>更多相关图书推荐：https://www.jiaokey.com</w:t>
      </w:r>
    </w:p>
    <w:p>
      <w:r>
        <w:t>马尚瑞，朱英才编 其他作品：https://www.jiaokey.com/tag/马尚瑞，朱英才编.html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关键词搜索：https://www.jiaokey.com/tag/来自科学殿堂的期待  院士寄语青少年.html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