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幼儿园必做的76×6个智力题  多彩的农场</w:t>
      </w:r>
    </w:p>
    <w:p>
      <w:r>
        <w:rPr>
          <w:rFonts w:ascii="宋体" w:hAnsi="宋体" w:eastAsia="宋体"/>
          <w:sz w:val="24"/>
        </w:rPr>
        <w:t>（德）派科特著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幼儿园必做的76×6个智力题  多彩的农场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（德）派科特著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本书出售、求购地址：https://www.jiaokey.com/book/detail/14141444.html</w:t>
      </w:r>
    </w:p>
    <w:p>
      <w:r>
        <w:t>更多相关图书推荐：https://www.jiaokey.com</w:t>
      </w:r>
    </w:p>
    <w:p>
      <w:r>
        <w:t>（德）派科特著 其他作品：https://www.jiaokey.com/tag/（德）派科特著.html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关键词搜索：https://www.jiaokey.com/tag/幼儿园必做的76×6个智力题  多彩的农场.html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