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书名：乐活族  从横填字王</w:t>
      </w:r>
    </w:p>
    <w:p>
      <w:r>
        <w:t>作者：乐活族编辑部编著</w:t>
      </w:r>
    </w:p>
    <w:p>
      <w:r>
        <w:t>出版社：沈阳:万卷出版社,2010.05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乐活族  从横填字王 评论地址：https://www.jiaokey.com/book/detail/14141443.html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