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书名：入迷  乱花渐欲迷人眼</w:t>
      </w:r>
    </w:p>
    <w:p>
      <w:r>
        <w:t>作者：周正森著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入迷  乱花渐欲迷人眼 评论地址：https://www.jiaokey.com/book/detail/14141420.html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