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像状元一样高考  2009年高考状元访谈录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像状元一样高考  2009年高考状元访谈录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本书出售、求购地址：https://www.jiaokey.com/book/detail/14141408.html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关键词搜索：https://www.jiaokey.com/tag/高等学校-入学考试-经验.html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