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桃李书系  打造高效课堂-与武汉名师面对面</w:t>
      </w:r>
    </w:p>
    <w:p>
      <w:r>
        <w:rPr>
          <w:rFonts w:ascii="宋体" w:hAnsi="宋体" w:eastAsia="宋体"/>
          <w:sz w:val="24"/>
        </w:rPr>
        <w:t>田文江主编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桃李书系  打造高效课堂-与武汉名师面对面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本书出售、求购地址：https://www.jiaokey.com/book/detail/14141405.html</w:t>
      </w:r>
    </w:p>
    <w:p>
      <w:r>
        <w:t>更多相关图书推荐：https://www.jiaokey.com</w:t>
      </w:r>
    </w:p>
    <w:p>
      <w:r>
        <w:t>田文江主编 其他作品：https://www.jiaokey.com/tag/田文江主编.html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关键词搜索：https://www.jiaokey.com/tag/桃李书系  打造高效课堂-与武汉名师面对面.html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