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交响音乐欣赏丛书  交响名曲欣赏  1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交响音乐欣赏丛书  交响名曲欣赏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本书出售、求购地址：https://www.jiaokey.com/book/detail/14141388.html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关键词搜索：https://www.jiaokey.com/tag/交响音乐欣赏丛书  交响名曲欣赏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