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新课程教师培训精品教材  名校长名教师魅力修炼丛书  魅力教师的修炼  100个优秀教师魅力修炼心得</w:t>
      </w:r>
    </w:p>
    <w:p>
      <w:r>
        <w:rPr>
          <w:rFonts w:ascii="宋体" w:hAnsi="宋体" w:eastAsia="宋体"/>
          <w:sz w:val="24"/>
        </w:rPr>
        <w:t>主编周成平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新课程教师培训精品教材  名校长名教师魅力修炼丛书  魅力教师的修炼  100个优秀教师魅力修炼心得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主编周成平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本书出售、求购地址：https://www.jiaokey.com/book/detail/14141323.html</w:t>
      </w:r>
    </w:p>
    <w:p>
      <w:r>
        <w:t>更多相关图书推荐：https://www.jiaokey.com</w:t>
      </w:r>
    </w:p>
    <w:p>
      <w:r>
        <w:t>主编周成平 其他作品：https://www.jiaokey.com/tag/主编周成平.html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关键词搜索：https://www.jiaokey.com/tag/新课程教师培训精品教材  名校长名教师魅力修炼丛书  魅力教师的修炼  100个优秀教师魅力修炼心得.html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