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10  密室盗图</w:t>
      </w:r>
    </w:p>
    <w:p>
      <w:r>
        <w:t>作者：北京水晶石影视动画科技有限公司编著</w:t>
      </w:r>
    </w:p>
    <w:p>
      <w:r>
        <w:t>出版社：武汉:华中科技大学出版社,2009.01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游击神兵  10  密室盗图 评论地址：https://www.jiaokey.com/book/detail/14141274.html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