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游击神兵  8  神庙之谜</w:t>
      </w:r>
    </w:p>
    <w:p>
      <w:r>
        <w:rPr>
          <w:rFonts w:ascii="宋体" w:hAnsi="宋体" w:eastAsia="宋体"/>
          <w:sz w:val="24"/>
        </w:rPr>
        <w:t>北京水晶石影视动画科技有限公司编著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游击神兵  8  神庙之谜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北京水晶石影视动画科技有限公司编著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本书出售、求购地址：https://www.jiaokey.com/book/detail/14141271.html</w:t>
      </w:r>
    </w:p>
    <w:p>
      <w:r>
        <w:t>更多相关图书推荐：https://www.jiaokey.com</w:t>
      </w:r>
    </w:p>
    <w:p>
      <w:r>
        <w:t>北京水晶石影视动画科技有限公司编著 其他作品：https://www.jiaokey.com/tag/北京水晶石影视动画科技有限公司编著.html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关键词搜索：https://www.jiaokey.com/tag/游击神兵  8  神庙之谜.html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