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教师沟通艺术</w:t>
      </w:r>
    </w:p>
    <w:p>
      <w:r>
        <w:t>作者：宋从信，翟孝双主编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成为最受欢迎的中学教师丛书  教师沟通艺术 评论地址：https://www.jiaokey.com/book/detail/14141268.html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