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驶进学生心灵的港湾</w:t>
      </w:r>
    </w:p>
    <w:p>
      <w:r>
        <w:t>作者：周福余，张金丽主编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成为最受欢迎的中学教师丛书  驶进学生心灵的港湾 评论地址：https://www.jiaokey.com/book/detail/14141264.html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