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班主任必备丛书  小学班级活动策划与组织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班主任必备丛书  小学班级活动策划与组织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本书出售、求购地址：https://www.jiaokey.com/book/detail/14141252.html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关键词搜索：https://www.jiaokey.com/tag/班主任必备丛书  小学班级活动策划与组织.html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