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与学生打成一片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与学生打成一片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本书出售、求购地址：https://www.jiaokey.com/book/detail/14141250.html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关键词搜索：https://www.jiaokey.com/tag/与学生打成一片.html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