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多元互动  同伴研修  以教师经验作为研修资源的实践探索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多元互动  同伴研修  以教师经验作为研修资源的实践探索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小学-教学法-小学-教学法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本书出售、求购地址：https://www.jiaokey.com/book/detail/14141209.html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关键词搜索：https://www.jiaokey.com/tag/小学-教学法-小学-教学法.html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