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守护的天使  如何与父母沟通</w:t>
      </w:r>
    </w:p>
    <w:p>
      <w:r>
        <w:rPr>
          <w:rFonts w:ascii="宋体" w:hAnsi="宋体" w:eastAsia="宋体"/>
          <w:sz w:val="24"/>
        </w:rPr>
        <w:t>林春，翟召博主编；钱依宁，翟召博，王鲁，齐化军，张依雯，史晋编者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守护的天使  如何与父母沟通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林春，翟召博主编；钱依宁，翟召博，王鲁，齐化军，张依雯，史晋编者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本书出售、求购地址：https://www.jiaokey.com/book/detail/14141188.html</w:t>
      </w:r>
    </w:p>
    <w:p>
      <w:r>
        <w:t>更多相关图书推荐：https://www.jiaokey.com</w:t>
      </w:r>
    </w:p>
    <w:p>
      <w:r>
        <w:t>林春，翟召博主编；钱依宁，翟召博，王鲁，齐化军，张依雯，史晋编者 其他作品：https://www.jiaokey.com/tag/林春，翟召博主编；钱依宁，翟召博，王鲁，齐化军，张依雯，史晋编者.html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关键词搜索：https://www.jiaokey.com/tag/守护的天使  如何与父母沟通.html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