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9  三国争霸之汉末群雄逐鹿</w:t>
      </w:r>
    </w:p>
    <w:p>
      <w:r>
        <w:t>作者：韩阳动漫编绘</w:t>
      </w:r>
    </w:p>
    <w:p>
      <w:r>
        <w:t>出版社：北京:朝华出版社,2012.04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中国历史漫画馆  9  三国争霸之汉末群雄逐鹿 评论地址：https://www.jiaokey.com/book/detail/14141186.html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