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张聿青经典医案赏析</w:t>
      </w:r>
    </w:p>
    <w:p>
      <w:r>
        <w:rPr>
          <w:rFonts w:ascii="宋体" w:hAnsi="宋体" w:eastAsia="宋体"/>
          <w:sz w:val="24"/>
        </w:rPr>
        <w:t>李家庚总主编；范恒主编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1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张聿青经典医案赏析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李家庚总主编；范恒主编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医案-中国-清代-汇编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本书出售、求购地址：https://www.jiaokey.com/book/detail/14141159.html</w:t>
      </w:r>
    </w:p>
    <w:p>
      <w:r>
        <w:t>更多相关图书推荐：https://www.jiaokey.com</w:t>
      </w:r>
    </w:p>
    <w:p>
      <w:r>
        <w:t>李家庚总主编；范恒主编 其他作品：https://www.jiaokey.com/tag/李家庚总主编；范恒主编.html</w:t>
      </w:r>
    </w:p>
    <w:p>
      <w:r>
        <w:t>北京:中国医药科技出版社,2015.04 出版图书：https://www.jiaokey.com/tag/北京:中国医药科技出版社,2015.04.html</w:t>
      </w:r>
    </w:p>
    <w:p>
      <w:r>
        <w:t>关键词搜索：https://www.jiaokey.com/tag/医案-中国-清代-汇编.html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