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书名：常见病的中医特色疗法丛书  呼吸道疾病</w:t>
      </w:r>
    </w:p>
    <w:p>
      <w:r>
        <w:t>作者：闫敬来主编</w:t>
      </w:r>
    </w:p>
    <w:p>
      <w:r>
        <w:t>出版社：太原：山西科学技术出版社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常见病的中医特色疗法丛书  呼吸道疾病 评论地址：https://www.jiaokey.com/book/detail/14141143.html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