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高校德育成果文库  团结进步  云南民族大学思想政治工作文集</w:t>
      </w:r>
    </w:p>
    <w:p>
      <w:r>
        <w:rPr>
          <w:rFonts w:ascii="宋体" w:hAnsi="宋体" w:eastAsia="宋体"/>
          <w:sz w:val="24"/>
        </w:rPr>
        <w:t>杨泽泉，陈洁主编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高校德育成果文库  团结进步  云南民族大学思想政治工作文集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杨泽泉，陈洁主编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本书出售、求购地址：https://www.jiaokey.com/book/detail/14141138.html</w:t>
      </w:r>
    </w:p>
    <w:p>
      <w:r>
        <w:t>更多相关图书推荐：https://www.jiaokey.com</w:t>
      </w:r>
    </w:p>
    <w:p>
      <w:r>
        <w:t>杨泽泉，陈洁主编 其他作品：https://www.jiaokey.com/tag/杨泽泉，陈洁主编.html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关键词搜索：https://www.jiaokey.com/tag/高校德育成果文库  团结进步  云南民族大学思想政治工作文集.html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