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书名：大观帖  10</w:t>
      </w:r>
    </w:p>
    <w:p>
      <w:r>
        <w:t>作者：孙宝文编</w:t>
      </w:r>
    </w:p>
    <w:p>
      <w:r>
        <w:t>出版社：上海:上海辞书出版社,2013.03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大观帖  10 评论地址：https://www.jiaokey.com/book/detail/14141093.html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