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书名：北国诗章  金兆韬新境界山水画集</w:t>
      </w:r>
    </w:p>
    <w:p>
      <w:r>
        <w:t>作者：金兆韬著</w:t>
      </w:r>
    </w:p>
    <w:p>
      <w:r>
        <w:t>出版社：成都:四川美术出版社,2008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北国诗章  金兆韬新境界山水画集 评论地址：https://www.jiaokey.com/book/detail/14141082.html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