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书名：光明的中国  纪念中国共产党成立90周年全国书画大展作品集</w:t>
      </w:r>
    </w:p>
    <w:p>
      <w:r>
        <w:t>作者：《光明的中国》编委会编</w:t>
      </w:r>
    </w:p>
    <w:p>
      <w:r>
        <w:t>出版社：北京:光明日报出版社,2011.09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光明的中国  纪念中国共产党成立90周年全国书画大展作品集 评论地址：https://www.jiaokey.com/book/detail/14141074.html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