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书名：艺考状元刘洋教你画美院风向标  色彩静物</w:t>
      </w:r>
    </w:p>
    <w:p>
      <w:r>
        <w:t>作者：刘洋著</w:t>
      </w:r>
    </w:p>
    <w:p>
      <w:r>
        <w:t>出版社：哈尔滨:黑龙江美术出版社,2011.06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艺考状元刘洋教你画美院风向标  色彩静物 评论地址：https://www.jiaokey.com/book/detail/14141060.html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