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书名：脊柱治疗后的影像</w:t>
      </w:r>
    </w:p>
    <w:p>
      <w:r>
        <w:t>作者：（意）托马索·斯卡拉宾诺，塞维里奥·布利斯；林海滨，戴建辉主译</w:t>
      </w:r>
    </w:p>
    <w:p>
      <w:r>
        <w:t>出版社：沈阳:辽宁科学技术出版社,2016.05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脊柱治疗后的影像 评论地址：https://www.jiaokey.com/book/detail/14141019.html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