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第3辑</w:t>
      </w:r>
    </w:p>
    <w:p>
      <w:r>
        <w:t>作者：章建</w:t>
      </w:r>
    </w:p>
    <w:p>
      <w:r>
        <w:t>出版社：合肥:合肥工业大学出版社,2016.08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中国红十字运动史料选编  第3辑 评论地址：https://www.jiaokey.com/book/detail/14141005.html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