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斜坡虹吸排水理论与实践</w:t>
      </w:r>
    </w:p>
    <w:p>
      <w:r>
        <w:rPr>
          <w:rFonts w:ascii="宋体" w:hAnsi="宋体" w:eastAsia="宋体"/>
          <w:sz w:val="24"/>
        </w:rPr>
        <w:t>孙红月，尚岳全，蔡岳良著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斜坡虹吸排水理论与实践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孙红月，尚岳全，蔡岳良著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本书出售、求购地址：https://www.jiaokey.com/book/detail/14140977.html</w:t>
      </w:r>
    </w:p>
    <w:p>
      <w:r>
        <w:t>更多相关图书推荐：https://www.jiaokey.com</w:t>
      </w:r>
    </w:p>
    <w:p>
      <w:r>
        <w:t>孙红月，尚岳全，蔡岳良著 其他作品：https://www.jiaokey.com/tag/孙红月，尚岳全，蔡岳良著.html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关键词搜索：https://www.jiaokey.com/tag/斜坡虹吸排水理论与实践.html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