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大数据技术概论  从虚幻走向真实的数据世界</w:t>
      </w:r>
    </w:p>
    <w:p>
      <w:r>
        <w:rPr>
          <w:rFonts w:ascii="宋体" w:hAnsi="宋体" w:eastAsia="宋体"/>
          <w:sz w:val="24"/>
        </w:rPr>
        <w:t>娄岩编著；徐东雨参编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大数据技术概论  从虚幻走向真实的数据世界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娄岩编著；徐东雨参编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本书出售、求购地址：https://www.jiaokey.com/book/detail/14140962.html</w:t>
      </w:r>
    </w:p>
    <w:p>
      <w:r>
        <w:t>更多相关图书推荐：https://www.jiaokey.com</w:t>
      </w:r>
    </w:p>
    <w:p>
      <w:r>
        <w:t>娄岩编著；徐东雨参编 其他作品：https://www.jiaokey.com/tag/娄岩编著；徐东雨参编.html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关键词搜索：https://www.jiaokey.com/tag/大数据技术概论  从虚幻走向真实的数据世界.html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