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批评理论在俄罗斯与西方</w:t>
      </w:r>
    </w:p>
    <w:p>
      <w:r>
        <w:rPr>
          <w:rFonts w:ascii="宋体" w:hAnsi="宋体" w:eastAsia="宋体"/>
          <w:sz w:val="24"/>
        </w:rPr>
        <w:t>（英）阿拉斯戴尔·任甫卢，加林·吉哈诺夫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批评理论在俄罗斯与西方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（英）阿拉斯戴尔·任甫卢，加林·吉哈诺夫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本书出售、求购地址：https://www.jiaokey.com/book/detail/14140953.html</w:t>
      </w:r>
    </w:p>
    <w:p>
      <w:r>
        <w:t>更多相关图书推荐：https://www.jiaokey.com</w:t>
      </w:r>
    </w:p>
    <w:p>
      <w:r>
        <w:t>（英）阿拉斯戴尔·任甫卢，加林·吉哈诺夫 其他作品：https://www.jiaokey.com/tag/（英）阿拉斯戴尔·任甫卢，加林·吉哈诺夫.html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关键词搜索：https://www.jiaokey.com/tag/批评理论在俄罗斯与西方.html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