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舞蹈与文化  贵州苗族舞蹈的身体叙事</w:t>
      </w:r>
    </w:p>
    <w:p>
      <w:r>
        <w:rPr>
          <w:rFonts w:ascii="宋体" w:hAnsi="宋体" w:eastAsia="宋体"/>
          <w:sz w:val="24"/>
        </w:rPr>
        <w:t>王唯惟，徐浩著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舞蹈与文化  贵州苗族舞蹈的身体叙事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王唯惟，徐浩著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本书出售、求购地址：https://www.jiaokey.com/book/detail/14140945.html</w:t>
      </w:r>
    </w:p>
    <w:p>
      <w:r>
        <w:t>更多相关图书推荐：https://www.jiaokey.com</w:t>
      </w:r>
    </w:p>
    <w:p>
      <w:r>
        <w:t>王唯惟，徐浩著 其他作品：https://www.jiaokey.com/tag/王唯惟，徐浩著.html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关键词搜索：https://www.jiaokey.com/tag/舞蹈与文化  贵州苗族舞蹈的身体叙事.html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