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书名：金融危机后的资产证券化监管  美国及欧盟的实践</w:t>
      </w:r>
    </w:p>
    <w:p>
      <w:r>
        <w:t>作者：王远胜著</w:t>
      </w:r>
    </w:p>
    <w:p>
      <w:r>
        <w:t>出版社：合肥:合肥工业大学出版社,2016.08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金融危机后的资产证券化监管  美国及欧盟的实践 评论地址：https://www.jiaokey.com/book/detail/14140935.html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