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实用功能性胃肠病诊治</w:t>
      </w:r>
    </w:p>
    <w:p>
      <w:r>
        <w:rPr>
          <w:rFonts w:ascii="宋体" w:hAnsi="宋体" w:eastAsia="宋体"/>
          <w:sz w:val="24"/>
        </w:rPr>
        <w:t>段志军，白长川主编；马路一等副主编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实用功能性胃肠病诊治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段志军，白长川主编；马路一等副主编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本书出售、求购地址：https://www.jiaokey.com/book/detail/14140913.html</w:t>
      </w:r>
    </w:p>
    <w:p>
      <w:r>
        <w:t>更多相关图书推荐：https://www.jiaokey.com</w:t>
      </w:r>
    </w:p>
    <w:p>
      <w:r>
        <w:t>段志军，白长川主编；马路一等副主编 其他作品：https://www.jiaokey.com/tag/段志军，白长川主编；马路一等副主编.html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关键词搜索：https://www.jiaokey.com/tag/实用功能性胃肠病诊治.html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